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122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Валерия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Чадову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06.11.2025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9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01.02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8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06.11.2025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и протоколом об административном задержании от 01.02.2026,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В.И. был доставлен в дежурную часть и задержан 01.02.2026 в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Чадов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Чадовым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Чадову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Валерия Ивановича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4">
    <w:name w:val="cat-UserDefined grp-27 rplc-14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29rplc-27">
    <w:name w:val="cat-UserDefined grp-29 rplc-27"/>
    <w:basedOn w:val="DefaultParagraphFont"/>
  </w:style>
  <w:style w:type="character" w:customStyle="1" w:styleId="cat-UserDefinedgrp-28rplc-34">
    <w:name w:val="cat-UserDefined grp-28 rplc-34"/>
    <w:basedOn w:val="DefaultParagraphFont"/>
  </w:style>
  <w:style w:type="character" w:customStyle="1" w:styleId="cat-UserDefinedgrp-30rplc-54">
    <w:name w:val="cat-UserDefined grp-30 rplc-54"/>
    <w:basedOn w:val="DefaultParagraphFont"/>
  </w:style>
  <w:style w:type="character" w:customStyle="1" w:styleId="cat-UserDefinedgrp-31rplc-57">
    <w:name w:val="cat-UserDefined grp-31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